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Word Scramble</w:t>
      </w:r>
    </w:p>
    <w:p>
      <w:pPr>
        <w:pStyle w:val="Questions"/>
      </w:pPr>
      <w:r>
        <w:t xml:space="preserve">1. SAH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TEVN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EARTRC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COOAVNL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AAVL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AGAMM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FLAUT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ETRPIONU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LEAMNT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RNIG FO IRFE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Word Scramble</dc:title>
  <dcterms:created xsi:type="dcterms:W3CDTF">2021-10-11T21:20:41Z</dcterms:created>
  <dcterms:modified xsi:type="dcterms:W3CDTF">2021-10-11T21:20:41Z</dcterms:modified>
</cp:coreProperties>
</file>