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 Word Scramble</w:t>
      </w:r>
    </w:p>
    <w:p>
      <w:pPr>
        <w:pStyle w:val="Questions"/>
      </w:pPr>
      <w:r>
        <w:t xml:space="preserve">1. OLOAANRVSTCTA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ONEC LACONVO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HSLEDI OCLVAON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INGR OF RFIE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CTVEAI LOCONAV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ODARTNM ANOSELCVO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AAMGM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AAVL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.HANELTS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ARN,I U,ENRDHT ITLNGINGH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Scramble</dc:title>
  <dcterms:created xsi:type="dcterms:W3CDTF">2021-10-11T21:20:35Z</dcterms:created>
  <dcterms:modified xsi:type="dcterms:W3CDTF">2021-10-11T21:20:35Z</dcterms:modified>
</cp:coreProperties>
</file>