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Volcano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Ring of Fire    </w:t>
      </w:r>
      <w:r>
        <w:t xml:space="preserve">   Crater    </w:t>
      </w:r>
      <w:r>
        <w:t xml:space="preserve">   Dust    </w:t>
      </w:r>
      <w:r>
        <w:t xml:space="preserve">   Active    </w:t>
      </w:r>
      <w:r>
        <w:t xml:space="preserve">   Vulcan    </w:t>
      </w:r>
      <w:r>
        <w:t xml:space="preserve">   Eruption    </w:t>
      </w:r>
      <w:r>
        <w:t xml:space="preserve">   Temperature    </w:t>
      </w:r>
      <w:r>
        <w:t xml:space="preserve">   Hot spot    </w:t>
      </w:r>
      <w:r>
        <w:t xml:space="preserve">   Magma chamber    </w:t>
      </w:r>
      <w:r>
        <w:t xml:space="preserve">   Vent    </w:t>
      </w:r>
      <w:r>
        <w:t xml:space="preserve">   Focus    </w:t>
      </w:r>
      <w:r>
        <w:t xml:space="preserve">   Lahar    </w:t>
      </w:r>
      <w:r>
        <w:t xml:space="preserve">   Caldera    </w:t>
      </w:r>
      <w:r>
        <w:t xml:space="preserve">   Extinct    </w:t>
      </w:r>
      <w:r>
        <w:t xml:space="preserve">   Magma    </w:t>
      </w:r>
      <w:r>
        <w:t xml:space="preserve">   Cinder cone    </w:t>
      </w:r>
      <w:r>
        <w:t xml:space="preserve">   Lava    </w:t>
      </w:r>
      <w:r>
        <w:t xml:space="preserve">   Ash    </w:t>
      </w:r>
      <w:r>
        <w:t xml:space="preserve">   Fault line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Word Search</dc:title>
  <dcterms:created xsi:type="dcterms:W3CDTF">2021-10-11T21:20:49Z</dcterms:created>
  <dcterms:modified xsi:type="dcterms:W3CDTF">2021-10-11T21:20:49Z</dcterms:modified>
</cp:coreProperties>
</file>