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core    </w:t>
      </w:r>
      <w:r>
        <w:t xml:space="preserve">   plates    </w:t>
      </w:r>
      <w:r>
        <w:t xml:space="preserve">   crust    </w:t>
      </w:r>
      <w:r>
        <w:t xml:space="preserve">   dormant    </w:t>
      </w:r>
      <w:r>
        <w:t xml:space="preserve">   vent    </w:t>
      </w:r>
      <w:r>
        <w:t xml:space="preserve">   magma    </w:t>
      </w:r>
      <w:r>
        <w:t xml:space="preserve">   ashfall    </w:t>
      </w:r>
      <w:r>
        <w:t xml:space="preserve">   eruption    </w:t>
      </w:r>
      <w:r>
        <w:t xml:space="preserve">   ash    </w:t>
      </w:r>
      <w:r>
        <w:t xml:space="preserve">   molten    </w:t>
      </w:r>
      <w:r>
        <w:t xml:space="preserve">   lava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Search</dc:title>
  <dcterms:created xsi:type="dcterms:W3CDTF">2021-10-11T21:20:56Z</dcterms:created>
  <dcterms:modified xsi:type="dcterms:W3CDTF">2021-10-11T21:20:56Z</dcterms:modified>
</cp:coreProperties>
</file>