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Lava rocks    </w:t>
      </w:r>
      <w:r>
        <w:t xml:space="preserve">   Igneous rocks    </w:t>
      </w:r>
      <w:r>
        <w:t xml:space="preserve">   Extinct volcano    </w:t>
      </w:r>
      <w:r>
        <w:t xml:space="preserve">   Cinder cone    </w:t>
      </w:r>
      <w:r>
        <w:t xml:space="preserve">   Vent    </w:t>
      </w:r>
      <w:r>
        <w:t xml:space="preserve">   Crater    </w:t>
      </w:r>
      <w:r>
        <w:t xml:space="preserve">   Mantle    </w:t>
      </w:r>
      <w:r>
        <w:t xml:space="preserve">   Eruption    </w:t>
      </w:r>
      <w:r>
        <w:t xml:space="preserve">   Active volcano    </w:t>
      </w:r>
      <w:r>
        <w:t xml:space="preserve">   Lava    </w:t>
      </w:r>
      <w:r>
        <w:t xml:space="preserve">   Ash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2021-10-11T21:20:58Z</dcterms:created>
  <dcterms:modified xsi:type="dcterms:W3CDTF">2021-10-11T21:20:58Z</dcterms:modified>
</cp:coreProperties>
</file>