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Andestic    </w:t>
      </w:r>
      <w:r>
        <w:t xml:space="preserve">   chamber    </w:t>
      </w:r>
      <w:r>
        <w:t xml:space="preserve">   Cinder Cone    </w:t>
      </w:r>
      <w:r>
        <w:t xml:space="preserve">   composite    </w:t>
      </w:r>
      <w:r>
        <w:t xml:space="preserve">   Conduit    </w:t>
      </w:r>
      <w:r>
        <w:t xml:space="preserve">   convergent    </w:t>
      </w:r>
      <w:r>
        <w:t xml:space="preserve">   Crater    </w:t>
      </w:r>
      <w:r>
        <w:t xml:space="preserve">   divergent    </w:t>
      </w:r>
      <w:r>
        <w:t xml:space="preserve">   Hot Spot    </w:t>
      </w:r>
      <w:r>
        <w:t xml:space="preserve">   lava    </w:t>
      </w:r>
      <w:r>
        <w:t xml:space="preserve">   magma    </w:t>
      </w:r>
      <w:r>
        <w:t xml:space="preserve">   Proclastic    </w:t>
      </w:r>
      <w:r>
        <w:t xml:space="preserve">   Rhyolitic    </w:t>
      </w:r>
      <w:r>
        <w:t xml:space="preserve">   ring of fire    </w:t>
      </w:r>
      <w:r>
        <w:t xml:space="preserve">   shield    </w:t>
      </w:r>
      <w:r>
        <w:t xml:space="preserve">   tephra    </w:t>
      </w:r>
      <w:r>
        <w:t xml:space="preserve">   vent    </w:t>
      </w:r>
      <w:r>
        <w:t xml:space="preserve">   volcanism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Word Search</dc:title>
  <dcterms:created xsi:type="dcterms:W3CDTF">2021-10-11T21:19:35Z</dcterms:created>
  <dcterms:modified xsi:type="dcterms:W3CDTF">2021-10-11T21:19:35Z</dcterms:modified>
</cp:coreProperties>
</file>