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CARIBBEAN ISLAND    </w:t>
      </w:r>
      <w:r>
        <w:t xml:space="preserve">   SAINT VINCENT    </w:t>
      </w:r>
      <w:r>
        <w:t xml:space="preserve">   VENT    </w:t>
      </w:r>
      <w:r>
        <w:t xml:space="preserve">   RING OF FIRE    </w:t>
      </w:r>
      <w:r>
        <w:t xml:space="preserve">   HOT SPOT    </w:t>
      </w:r>
      <w:r>
        <w:t xml:space="preserve">   CRATER    </w:t>
      </w:r>
      <w:r>
        <w:t xml:space="preserve">   DORMANT    </w:t>
      </w:r>
      <w:r>
        <w:t xml:space="preserve">   CRACKS    </w:t>
      </w:r>
      <w:r>
        <w:t xml:space="preserve">   FAULT LINES    </w:t>
      </w:r>
      <w:r>
        <w:t xml:space="preserve">   GASES    </w:t>
      </w:r>
      <w:r>
        <w:t xml:space="preserve">   VOLCANO    </w:t>
      </w:r>
      <w:r>
        <w:t xml:space="preserve">   TOXIC    </w:t>
      </w:r>
      <w:r>
        <w:t xml:space="preserve">   SPEW    </w:t>
      </w:r>
      <w:r>
        <w:t xml:space="preserve">   LIQUID    </w:t>
      </w:r>
      <w:r>
        <w:t xml:space="preserve">   ESCAPE    </w:t>
      </w:r>
      <w:r>
        <w:t xml:space="preserve">   ERUPT    </w:t>
      </w:r>
      <w:r>
        <w:t xml:space="preserve">   POISONOUS    </w:t>
      </w:r>
      <w:r>
        <w:t xml:space="preserve">   LAVA    </w:t>
      </w:r>
      <w:r>
        <w:t xml:space="preserve">   MAGMA    </w:t>
      </w:r>
      <w:r>
        <w:t xml:space="preserve">   COMPOSITE    </w:t>
      </w:r>
      <w:r>
        <w:t xml:space="preserve">   MANTLE    </w:t>
      </w:r>
      <w:r>
        <w:t xml:space="preserve">   FLOW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2021-10-11T21:19:48Z</dcterms:created>
  <dcterms:modified xsi:type="dcterms:W3CDTF">2021-10-11T21:19:48Z</dcterms:modified>
</cp:coreProperties>
</file>