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steep    </w:t>
      </w:r>
      <w:r>
        <w:t xml:space="preserve">   eruptions    </w:t>
      </w:r>
      <w:r>
        <w:t xml:space="preserve">   crater    </w:t>
      </w:r>
      <w:r>
        <w:t xml:space="preserve">   main-vent    </w:t>
      </w:r>
      <w:r>
        <w:t xml:space="preserve">   pyroclastic    </w:t>
      </w:r>
      <w:r>
        <w:t xml:space="preserve">   volcano    </w:t>
      </w:r>
      <w:r>
        <w:t xml:space="preserve">   extinct    </w:t>
      </w:r>
      <w:r>
        <w:t xml:space="preserve">   dormant    </w:t>
      </w:r>
      <w:r>
        <w:t xml:space="preserve">   hotspot    </w:t>
      </w:r>
      <w:r>
        <w:t xml:space="preserve">   active    </w:t>
      </w:r>
      <w:r>
        <w:t xml:space="preserve">   cindercone    </w:t>
      </w:r>
      <w:r>
        <w:t xml:space="preserve">   shield    </w:t>
      </w:r>
      <w:r>
        <w:t xml:space="preserve">   composite    </w:t>
      </w:r>
      <w:r>
        <w:t xml:space="preserve">   viscosity    </w:t>
      </w:r>
      <w:r>
        <w:t xml:space="preserve">   magma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 Search </dc:title>
  <dcterms:created xsi:type="dcterms:W3CDTF">2021-10-11T21:20:10Z</dcterms:created>
  <dcterms:modified xsi:type="dcterms:W3CDTF">2021-10-11T21:20:10Z</dcterms:modified>
</cp:coreProperties>
</file>