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eruption    </w:t>
      </w:r>
      <w:r>
        <w:t xml:space="preserve">   fault    </w:t>
      </w:r>
      <w:r>
        <w:t xml:space="preserve">   surface    </w:t>
      </w:r>
      <w:r>
        <w:t xml:space="preserve">   vent    </w:t>
      </w:r>
      <w:r>
        <w:t xml:space="preserve">   core    </w:t>
      </w:r>
      <w:r>
        <w:t xml:space="preserve">   plates    </w:t>
      </w:r>
      <w:r>
        <w:t xml:space="preserve">   magma    </w:t>
      </w:r>
      <w:r>
        <w:t xml:space="preserve">   lava    </w:t>
      </w:r>
      <w:r>
        <w:t xml:space="preserve">   ash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Search</dc:title>
  <dcterms:created xsi:type="dcterms:W3CDTF">2021-10-11T21:20:30Z</dcterms:created>
  <dcterms:modified xsi:type="dcterms:W3CDTF">2021-10-11T21:20:30Z</dcterms:modified>
</cp:coreProperties>
</file>