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Active    </w:t>
      </w:r>
      <w:r>
        <w:t xml:space="preserve">   Ash    </w:t>
      </w:r>
      <w:r>
        <w:t xml:space="preserve">   Collision    </w:t>
      </w:r>
      <w:r>
        <w:t xml:space="preserve">   Destructive    </w:t>
      </w:r>
      <w:r>
        <w:t xml:space="preserve">   Eruption    </w:t>
      </w:r>
      <w:r>
        <w:t xml:space="preserve">   Magma    </w:t>
      </w:r>
      <w:r>
        <w:t xml:space="preserve">   MountStHelens    </w:t>
      </w:r>
      <w:r>
        <w:t xml:space="preserve">   PacificPlate    </w:t>
      </w:r>
      <w:r>
        <w:t xml:space="preserve">   Pompeii    </w:t>
      </w:r>
      <w:r>
        <w:t xml:space="preserve">   RingofFire    </w:t>
      </w:r>
      <w:r>
        <w:t xml:space="preserve">   Volcano    </w:t>
      </w:r>
      <w:r>
        <w:t xml:space="preserve">   Vulcan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Wordsearch</dc:title>
  <dcterms:created xsi:type="dcterms:W3CDTF">2021-10-11T21:20:39Z</dcterms:created>
  <dcterms:modified xsi:type="dcterms:W3CDTF">2021-10-11T21:20:39Z</dcterms:modified>
</cp:coreProperties>
</file>