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and Earthquake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volcano that has erupted during recorded history, is currently erupting or is likely to erupt in the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that the Earth's lithospheric plates have moved and changed over geological time based on the pattern that volcanoes and earthquakes make at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heat transfer in a fluid in which hot fluid rises and cool fluid sinks, setting up a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volcano that is not expected to erupt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huge irregularly shaped slab of the Earth's lithosphere that fits together with all of the other slabs to form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volcano that is not presently erupting, but is likely to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that the continents had once been one big continent that broke up and moved around to their present-day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volcanoes</w:t>
            </w:r>
          </w:p>
        </w:tc>
      </w:tr>
    </w:tbl>
    <w:p>
      <w:pPr>
        <w:pStyle w:val="WordBankLarge"/>
      </w:pPr>
      <w:r>
        <w:t xml:space="preserve">   seismology    </w:t>
      </w:r>
      <w:r>
        <w:t xml:space="preserve">   volcanology    </w:t>
      </w:r>
      <w:r>
        <w:t xml:space="preserve">   continental drift    </w:t>
      </w:r>
      <w:r>
        <w:t xml:space="preserve">   plate    </w:t>
      </w:r>
      <w:r>
        <w:t xml:space="preserve">   active    </w:t>
      </w:r>
      <w:r>
        <w:t xml:space="preserve">   dormant    </w:t>
      </w:r>
      <w:r>
        <w:t xml:space="preserve">   extinct    </w:t>
      </w:r>
      <w:r>
        <w:t xml:space="preserve">   theory of plate tectonics    </w:t>
      </w:r>
      <w:r>
        <w:t xml:space="preserve">   convection    </w:t>
      </w:r>
      <w:r>
        <w:t xml:space="preserve">   tectonic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and Earthquake Crossword</dc:title>
  <dcterms:created xsi:type="dcterms:W3CDTF">2021-10-11T21:20:08Z</dcterms:created>
  <dcterms:modified xsi:type="dcterms:W3CDTF">2021-10-11T21:20:08Z</dcterms:modified>
</cp:coreProperties>
</file>