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and Tectonic Plate Puzzle Plus Other Rock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 under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left behind after scraping a rock on a hard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motlen rock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75% of worlds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earhquakes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hardness of 10 on the moh's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tectonic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biggest volcano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tectonic plates collide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technical name for crust and upper mantle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tectonic plates sliding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volcano made from ash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volcano shoots ash high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rotten egg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Mt. Saint Helens was what kind of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tectonic plates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volcano is located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 up with the continental drift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 that forms when magma comes up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 flowing hot clouds of ash and volcanic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and Tectonic Plate Puzzle Plus Other Rock Facts</dc:title>
  <dcterms:created xsi:type="dcterms:W3CDTF">2021-10-11T21:20:12Z</dcterms:created>
  <dcterms:modified xsi:type="dcterms:W3CDTF">2021-10-11T21:20:12Z</dcterms:modified>
</cp:coreProperties>
</file>