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and earthquake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and largest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of the wiggles of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lava has passed through it down the volcano into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volcano explodes its called an__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large pool of liquid rock beneath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volcano that is not currently active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cinder cones of a volcano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rocks fragments thrown out by an erupting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circle of active volcanos in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molten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at the top of the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 or hill that erupts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and earthquake crossword puzzle</dc:title>
  <dcterms:created xsi:type="dcterms:W3CDTF">2021-10-11T21:20:19Z</dcterms:created>
  <dcterms:modified xsi:type="dcterms:W3CDTF">2021-10-11T21:20:19Z</dcterms:modified>
</cp:coreProperties>
</file>