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eruption crunch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Frog Creek    </w:t>
      </w:r>
      <w:r>
        <w:t xml:space="preserve">   Roman    </w:t>
      </w:r>
      <w:r>
        <w:t xml:space="preserve">   Librarian    </w:t>
      </w:r>
      <w:r>
        <w:t xml:space="preserve">   Pumice    </w:t>
      </w:r>
      <w:r>
        <w:t xml:space="preserve">   Sundial    </w:t>
      </w:r>
      <w:r>
        <w:t xml:space="preserve">   Volcano    </w:t>
      </w:r>
      <w:r>
        <w:t xml:space="preserve">   Mount Vesuvius    </w:t>
      </w:r>
      <w:r>
        <w:t xml:space="preserve">   Papyrus    </w:t>
      </w:r>
      <w:r>
        <w:t xml:space="preserve">   Amphitheater    </w:t>
      </w:r>
      <w:r>
        <w:t xml:space="preserve">   Pompeii    </w:t>
      </w:r>
      <w:r>
        <w:t xml:space="preserve">   Lava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eruption crunch </dc:title>
  <dcterms:created xsi:type="dcterms:W3CDTF">2021-10-11T21:19:15Z</dcterms:created>
  <dcterms:modified xsi:type="dcterms:W3CDTF">2021-10-11T21:19:15Z</dcterms:modified>
</cp:coreProperties>
</file>