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Volcano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Eruption    </w:t>
      </w:r>
      <w:r>
        <w:t xml:space="preserve">   Extinct    </w:t>
      </w:r>
      <w:r>
        <w:t xml:space="preserve">   Dormant    </w:t>
      </w:r>
      <w:r>
        <w:t xml:space="preserve">   Active    </w:t>
      </w:r>
      <w:r>
        <w:t xml:space="preserve">   Compositevolcanoes    </w:t>
      </w:r>
      <w:r>
        <w:t xml:space="preserve">   Ashclouds    </w:t>
      </w:r>
      <w:r>
        <w:t xml:space="preserve">   Magmachamber    </w:t>
      </w:r>
      <w:r>
        <w:t xml:space="preserve">   Craters    </w:t>
      </w:r>
      <w:r>
        <w:t xml:space="preserve">   Volcanologists    </w:t>
      </w:r>
      <w:r>
        <w:t xml:space="preserve">   Plates    </w:t>
      </w:r>
      <w:r>
        <w:t xml:space="preserve">   Outercore    </w:t>
      </w:r>
      <w:r>
        <w:t xml:space="preserve">   Innercore    </w:t>
      </w:r>
      <w:r>
        <w:t xml:space="preserve">   Mantle    </w:t>
      </w:r>
      <w:r>
        <w:t xml:space="preserve">   Crust    </w:t>
      </w:r>
      <w:r>
        <w:t xml:space="preserve">   Convectioncurrents    </w:t>
      </w:r>
      <w:r>
        <w:t xml:space="preserve">   Volcano    </w:t>
      </w:r>
      <w:r>
        <w:t xml:space="preserve">   Magma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Volcano</dc:title>
  <dcterms:created xsi:type="dcterms:W3CDTF">2021-10-11T21:20:33Z</dcterms:created>
  <dcterms:modified xsi:type="dcterms:W3CDTF">2021-10-11T21:20:33Z</dcterms:modified>
</cp:coreProperties>
</file>