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Ash    </w:t>
      </w:r>
      <w:r>
        <w:t xml:space="preserve">   Cinder    </w:t>
      </w:r>
      <w:r>
        <w:t xml:space="preserve">   Shield    </w:t>
      </w:r>
      <w:r>
        <w:t xml:space="preserve">   Plates    </w:t>
      </w:r>
      <w:r>
        <w:t xml:space="preserve">   Cone    </w:t>
      </w:r>
      <w:r>
        <w:t xml:space="preserve">   Erupt    </w:t>
      </w:r>
      <w:r>
        <w:t xml:space="preserve">   Mount    </w:t>
      </w:r>
      <w:r>
        <w:t xml:space="preserve">   Effect    </w:t>
      </w:r>
      <w:r>
        <w:t xml:space="preserve">   Dormant    </w:t>
      </w:r>
      <w:r>
        <w:t xml:space="preserve">   Ring of Fire    </w:t>
      </w:r>
      <w:r>
        <w:t xml:space="preserve">   Lava    </w:t>
      </w:r>
      <w:r>
        <w:t xml:space="preserve">   Magma    </w:t>
      </w:r>
      <w:r>
        <w:t xml:space="preserve">   Smoke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</dc:title>
  <dcterms:created xsi:type="dcterms:W3CDTF">2021-10-11T21:20:38Z</dcterms:created>
  <dcterms:modified xsi:type="dcterms:W3CDTF">2021-10-11T21:20:38Z</dcterms:modified>
</cp:coreProperties>
</file>