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caldera    </w:t>
      </w:r>
      <w:r>
        <w:t xml:space="preserve">   Cinder Cone    </w:t>
      </w:r>
      <w:r>
        <w:t xml:space="preserve">   earthquake    </w:t>
      </w:r>
      <w:r>
        <w:t xml:space="preserve">   eruption    </w:t>
      </w:r>
      <w:r>
        <w:t xml:space="preserve">   Hawaii    </w:t>
      </w:r>
      <w:r>
        <w:t xml:space="preserve">   kilauea    </w:t>
      </w:r>
      <w:r>
        <w:t xml:space="preserve">   lava    </w:t>
      </w:r>
      <w:r>
        <w:t xml:space="preserve">   Lava Dome    </w:t>
      </w:r>
      <w:r>
        <w:t xml:space="preserve">   Mt Edgecombe    </w:t>
      </w:r>
      <w:r>
        <w:t xml:space="preserve">   Mt Fuji    </w:t>
      </w:r>
      <w:r>
        <w:t xml:space="preserve">   Mt Ruapehu    </w:t>
      </w:r>
      <w:r>
        <w:t xml:space="preserve">   Mt Tarawera    </w:t>
      </w:r>
      <w:r>
        <w:t xml:space="preserve">   Mt Vesuvius    </w:t>
      </w:r>
      <w:r>
        <w:t xml:space="preserve">   Pompeii    </w:t>
      </w:r>
      <w:r>
        <w:t xml:space="preserve">   Pyroclastic    </w:t>
      </w:r>
      <w:r>
        <w:t xml:space="preserve">   Shield Volcano    </w:t>
      </w:r>
      <w:r>
        <w:t xml:space="preserve">   Stratovolcano    </w:t>
      </w:r>
      <w:r>
        <w:t xml:space="preserve">   Tangiwai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related</dc:title>
  <dcterms:created xsi:type="dcterms:W3CDTF">2021-10-11T21:20:43Z</dcterms:created>
  <dcterms:modified xsi:type="dcterms:W3CDTF">2021-10-11T21:20:43Z</dcterms:modified>
</cp:coreProperties>
</file>