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explosive eruptions of ash, cinder, and bombs that result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characteristic of a substance that can be observed or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steep, cone shaped hill or small mountain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Wide, gently sloping mountains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fast moving, hot lava that has low viscosity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property that produces a change in the composition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 covered by lava as it pours out of a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Magma collects in a pocket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 physical property of liquids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compound made up of particles of the elements oxygen and silicon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form along the boundaries of Earth's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2002 this volcano erupted in glowing fountains and rivers of 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bowl shaped area that may form at the top of a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Magma moves upward through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higher viscosity than pahoehoe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where material from deep within the mantle rises and then melts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major volcanic belt that formed by the many volcanoes that rim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molten mixture of rock forming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weak spot in the crust where molten material or magma comes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Molten rock and gas leave the volcano through an opening called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 CrossWord</dc:title>
  <dcterms:created xsi:type="dcterms:W3CDTF">2021-10-11T21:19:40Z</dcterms:created>
  <dcterms:modified xsi:type="dcterms:W3CDTF">2021-10-11T21:19:40Z</dcterms:modified>
</cp:coreProperties>
</file>