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belt of volcanoes that rims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weak spot in the Earth's Crust where magma has come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that doesn't show signs of erupting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 that reaches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tall, cone shaped mountain in which layers of lava alternate with layers of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volcano that is erupting, or shows signs of erupting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Sills, dikes, Batholiths, necks, and Dome Mountains are formed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boundary where to plates crash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molten mixture of rock-forming substances, gases, and water that makes up part of Earth's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where magma from deep within the mantle melts through the crust above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the surface by building up mountains and land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 gently sloping mountain made out of layers of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Shield, Cinder Cone, and Composite Volcanoes are all formed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steep, cone-shaped hill or mountain made out of volcanic ash, cinders, and bombs built up around the volcano's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expulsion of ash, cinders, bombs, and gases during an explosive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hot, fast moving lava formed by quiet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that created the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thick or thin lava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cool, slow moving lava formed from a quiet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opening through which molten rock and gas leave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2021-10-11T21:21:14Z</dcterms:created>
  <dcterms:modified xsi:type="dcterms:W3CDTF">2021-10-11T21:21:14Z</dcterms:modified>
</cp:coreProperties>
</file>