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underground pool of molten rock sitting underneath the Earth’s crust.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instrusions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lava builds up here in the shape of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pieces of pulverized rock, minerals, and volcanic glass created during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above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can reach the surface in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batholith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intrusions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Profile resembles a warrior’s shield lying on the ground formed by thick lava flows that flow slowly, not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projectiles thrown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circular basin or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recently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fast-moving current of hot gas and rock that moves away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cones-shaped volcanoes with steep angled sides built over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symmetrical cones built by alternating layers of lava flows, volcanic ash, cinders, and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weak point in the Earth’s crust where hot magma rises from the magma chamber and reaches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is too thick to flow a great distance as the dome continues to grow it spills loose fragments down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 now, but might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active volcanic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hardened magma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Unlikely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Regions of the mantle that are very hot compared to the surrounding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molten rock under the earth’s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Volcanoes!</dc:title>
  <dcterms:created xsi:type="dcterms:W3CDTF">2021-10-11T21:21:37Z</dcterms:created>
  <dcterms:modified xsi:type="dcterms:W3CDTF">2021-10-11T21:21:37Z</dcterms:modified>
</cp:coreProperties>
</file>