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_______is a circular depression around a volcanic vent.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Viscosity is defined as resistance to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______volcanoes are volcanoes that have not erupted during recorded history and probably never will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 spot is a volcanically active place, located away from a plate boundary.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 vent is special vent, formed on the side of a volcano through which lava flows.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Lava is liquid __________ that flows from a volcano.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Volcanoes form at Hot Spots, Divergent Boundaries, and at _________ Boundaries.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magma __________ is where magma is kept in a volcano.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_______ cloud is made up of very small particles, ejected from a volcano during an eruption.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flow is a huge glowing cloud of hot ash and dust, and can race down hill at speeds of 200 mph, and can be hotter than 700 degrees 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______is where lave comes out of the volcano.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Volcanoes that are currently erupting are called __________ volcanoes.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volcanoes are not currently erupting, but may erupt again in the near future.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 from the Earth's __________ can escape, to the outside, through a gap between tectonic plates.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Magma erupts as ______ , or pyroclastic material.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2021-10-11T21:21:16Z</dcterms:created>
  <dcterms:modified xsi:type="dcterms:W3CDTF">2021-10-11T21:21:16Z</dcterms:modified>
</cp:coreProperties>
</file>