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opening near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matter that is classified as any volcanic fragment thrown through the air by volcanic eruption?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Large, broad volcanoes, look like a piece of armor, the lava from them can travel great distances.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used when a volcano is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eruption where magma rises to the Earth's surface and spills over the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eruption where magma is torn apart as it rises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composite volcano from the state of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light rock that is erupted from a volcano and resembles a sponge.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how most shield volcanoes erupt.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broad-domed volcano with gently sloping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opening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volcano that is expected to erupt or has signs of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'Volcano' comes from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large volcanic crater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Famous shield volcano from Hawaii, biggest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the small pieces of burnt coal or wood that still have matter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volcano erupts, what is the fluid that pours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lake that used to be a volcano.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Basaltic lava, doesn't flow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volcano buried Pompeii.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pool of magma below the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About how many volcanoes are on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type of rock formed by the cooling of lava and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Forms during an under water eruption, a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Igneous rocks cool from lava rapidly because they form at the surface, so they have small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Volcano built out of alternate layers of lava and ash.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lump of lava thrown out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strato volcanoes, have clusters of vents, lava can break through walls,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large,hollow forming at the mouth of a volcano.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has the most volcanoes?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particles of rocks powder blown from a volcano that stay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Simplest volcano type, occur when particles and blobs of lava are ejected from volcanic vents, lava flies into air and rains over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Thinner lava, not very viscous, can flow down sides of volcanoes like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opening in Earth's surface that erupts sulfurous gases, lava, ash, and can form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Igneous rocks cool from magma slowly because they are buried beneath the surface, so they have large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volcano that is not expected to erupt is called 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types of volcanoes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 particles released into the air by an eruption, form clouds, can cover large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Lava can travel up to how fast during an eruption?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hot fluid that forms lava and igneous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Ash clouds contain poisonous _____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2021-10-11T21:21:19Z</dcterms:created>
  <dcterms:modified xsi:type="dcterms:W3CDTF">2021-10-11T21:21:19Z</dcterms:modified>
</cp:coreProperties>
</file>