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Vent in the ground; gases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Pillow lava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Batholiths and Laccoliths are both types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 volcano's eruption is based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Harnessed internal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mudslide caused by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volcano comes from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volcanoes are made of this type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depression at the top of a volcanic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spring that ejects hot water and steam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2021-10-11T21:21:21Z</dcterms:created>
  <dcterms:modified xsi:type="dcterms:W3CDTF">2021-10-11T21:21:21Z</dcterms:modified>
</cp:coreProperties>
</file>