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an opening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bowl-like hole at the top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hot melted rock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volcano shoots out gas, ash and burning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hardened rock made by the layers of lava when it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Volcanoes that scientists think will never erupt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tallest part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hot melted rock that comes out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Volcanoes that have not erupted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Volcanoes that erupt quite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Roman God of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2021-10-11T21:21:23Z</dcterms:created>
  <dcterms:modified xsi:type="dcterms:W3CDTF">2021-10-11T21:21:23Z</dcterms:modified>
</cp:coreProperties>
</file>