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vent    </w:t>
      </w:r>
      <w:r>
        <w:t xml:space="preserve">   crater    </w:t>
      </w:r>
      <w:r>
        <w:t xml:space="preserve">   conduit    </w:t>
      </w:r>
      <w:r>
        <w:t xml:space="preserve">   ash    </w:t>
      </w:r>
      <w:r>
        <w:t xml:space="preserve">   dormant    </w:t>
      </w:r>
      <w:r>
        <w:t xml:space="preserve">   cone    </w:t>
      </w:r>
      <w:r>
        <w:t xml:space="preserve">   fuji    </w:t>
      </w:r>
      <w:r>
        <w:t xml:space="preserve">   lava    </w:t>
      </w:r>
      <w:r>
        <w:t xml:space="preserve">   plates    </w:t>
      </w:r>
      <w:r>
        <w:t xml:space="preserve">   core    </w:t>
      </w:r>
      <w:r>
        <w:t xml:space="preserve">   mantle    </w:t>
      </w:r>
      <w:r>
        <w:t xml:space="preserve">   crust    </w:t>
      </w:r>
      <w:r>
        <w:t xml:space="preserve">   vulcan    </w:t>
      </w:r>
      <w:r>
        <w:t xml:space="preserve">   mountain    </w:t>
      </w:r>
      <w:r>
        <w:t xml:space="preserve">   Magma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2021-10-11T21:21:11Z</dcterms:created>
  <dcterms:modified xsi:type="dcterms:W3CDTF">2021-10-11T21:21:11Z</dcterms:modified>
</cp:coreProperties>
</file>