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mountain    </w:t>
      </w:r>
      <w:r>
        <w:t xml:space="preserve">   pressure    </w:t>
      </w:r>
      <w:r>
        <w:t xml:space="preserve">   signal    </w:t>
      </w:r>
      <w:r>
        <w:t xml:space="preserve">   sense    </w:t>
      </w:r>
      <w:r>
        <w:t xml:space="preserve">   rescue    </w:t>
      </w:r>
      <w:r>
        <w:t xml:space="preserve">   power    </w:t>
      </w:r>
      <w:r>
        <w:t xml:space="preserve">   warn    </w:t>
      </w:r>
      <w:r>
        <w:t xml:space="preserve">   ocean    </w:t>
      </w:r>
      <w:r>
        <w:t xml:space="preserve">   magma    </w:t>
      </w:r>
      <w:r>
        <w:t xml:space="preserve">   island    </w:t>
      </w:r>
      <w:r>
        <w:t xml:space="preserve">   volcano    </w:t>
      </w:r>
      <w:r>
        <w:t xml:space="preserve">   erupt    </w:t>
      </w:r>
      <w:r>
        <w:t xml:space="preserve">   develop    </w:t>
      </w:r>
      <w:r>
        <w:t xml:space="preserve">   create    </w:t>
      </w:r>
      <w:r>
        <w:t xml:space="preserve">   core    </w:t>
      </w:r>
      <w:r>
        <w:t xml:space="preserve">   forces    </w:t>
      </w:r>
      <w:r>
        <w:t xml:space="preserve">   rocks    </w:t>
      </w:r>
      <w:r>
        <w:t xml:space="preserve">   flow    </w:t>
      </w:r>
      <w:r>
        <w:t xml:space="preserve">   lava    </w:t>
      </w:r>
      <w:r>
        <w:t xml:space="preserve">   Team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Volcanoes!</dc:title>
  <dcterms:created xsi:type="dcterms:W3CDTF">2021-10-11T21:21:44Z</dcterms:created>
  <dcterms:modified xsi:type="dcterms:W3CDTF">2021-10-11T21:21:44Z</dcterms:modified>
</cp:coreProperties>
</file>