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p>
      <w:pPr>
        <w:pStyle w:val="Questions"/>
      </w:pPr>
      <w:r>
        <w:t xml:space="preserve">1. IRNEN OCER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TRUOE OCER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ALETMN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RSEUERPS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DMLNRFSAO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MUTON TASSHA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ANRMTOD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IREELFT ILOS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NOUMT ST. SELENH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TRPOINUE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2021-10-11T21:21:28Z</dcterms:created>
  <dcterms:modified xsi:type="dcterms:W3CDTF">2021-10-11T21:21:28Z</dcterms:modified>
</cp:coreProperties>
</file>