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flow is a fast-moving cloud of heated gas and rock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Magma that cools before it reaches the surface will form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Volcanoes containing ______ magma have low viscosity and less violent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volcano considered when it has erupted at least once within the past 10,000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top of many volcanoes, there is a depression around the vent. This depression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viscosity of _______ is determined by its temperature and silicon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volcano that has not erupted in 10,000 or more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only gas and smoke are released from a volcano vent, it is called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the ability of a liquid to resist flowing?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Volcanoes containing basaltic magma have low viscosity and less violent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volcano is wide, with a gentle slope that forms from basaltic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crater reaches a size of more than 50 kilometers in diameter, it is known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Earth volcanoes are located on the ring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volcano that is not erupting?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magma ________ is a large underground area of magma.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2021-10-11T21:21:30Z</dcterms:created>
  <dcterms:modified xsi:type="dcterms:W3CDTF">2021-10-11T21:21:30Z</dcterms:modified>
</cp:coreProperties>
</file>