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Many volcanoes are located along there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Volcano with very steep slopes. Usually quite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US state has several geothermal fields.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plates float on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 material are fragments of rock that form during an eruption.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Large, circular depression. Ground above chamber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type of colcano is wide and has gentle slopes.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Around Pacific plate, 75% of Earth's volcanoes and earthquakes here.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volcanic island is rich in geothermal resources. Not Hawaii.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1980, this volcano erupted in Washington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US state is an island chain formed by hot spots.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Layer that includes upper part of mantle and the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viscous type of lava. Forms chunky rock when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Slow moving, least viscous type of lava. Wrinkly when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rock produced under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Vent/fissure in Earth's surface through which magma escapes.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Magma that is above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Volcanoes that are made of alternating layers of hard lava flows and pyroclastic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lava moves creepily along underwater. You sleep on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Aleutian Islands are examples of ____ arc volcanoes.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Volcanoes!</dc:title>
  <dcterms:created xsi:type="dcterms:W3CDTF">2021-10-11T21:20:05Z</dcterms:created>
  <dcterms:modified xsi:type="dcterms:W3CDTF">2021-10-11T21:20:05Z</dcterms:modified>
</cp:coreProperties>
</file>