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a composite volcano it is large and coned shaped-made of flowing lava and collection of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Earth's mantle from which heat rises from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crater that is more than 50Km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of a liquid to resist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depression around the vent of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wide volcano with a gentle slope made of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cloud of only gas and smoke resulting from the parasitic cone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cone shaped accumulation of volcanic material resulting from a different path then the central 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pipe above the magma chamber that brings magma to the surface of the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fast moving cloud of hot gas and rock fragments that can move as fast as 450mph and be as hot as 1000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Volcanoes with this have low viscosity and less violent eruptions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underground chamber holding magma that is put under immense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Magma that cools before it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relatively small volcano made from pyroclastic material ejected from a single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ring of 452 volcanoes located in the Pacific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</dc:title>
  <dcterms:created xsi:type="dcterms:W3CDTF">2021-10-11T21:19:45Z</dcterms:created>
  <dcterms:modified xsi:type="dcterms:W3CDTF">2021-10-11T21:19:45Z</dcterms:modified>
</cp:coreProperties>
</file>