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volcano that is dead and not likely to erupt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landslide of volcanic debris mixed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sudden explosion from a volcano that leaves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tube in the ground that connects the magma chamber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bowl shaped area that form at the top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volcano that is currently erupting or showing signs of erupting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volcano that is sleeping or may erupt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molten rock that originates under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where magma collects under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volcano that looks like a warrior shield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linear feature that exists between two plates that are moving in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weak spot in the crust where molten material comes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eruption that can create hot clouds of volcanic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on the surface where magma leaves the volcano's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magma that has erupted onto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zone between the earth's crust and 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2021-10-11T21:21:35Z</dcterms:created>
  <dcterms:modified xsi:type="dcterms:W3CDTF">2021-10-11T21:21:35Z</dcterms:modified>
</cp:coreProperties>
</file>