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explosion    </w:t>
      </w:r>
      <w:r>
        <w:t xml:space="preserve">   disaster    </w:t>
      </w:r>
      <w:r>
        <w:t xml:space="preserve">   mantle    </w:t>
      </w:r>
      <w:r>
        <w:t xml:space="preserve">   vent    </w:t>
      </w:r>
      <w:r>
        <w:t xml:space="preserve">   vesuvius    </w:t>
      </w:r>
      <w:r>
        <w:t xml:space="preserve">   crater    </w:t>
      </w:r>
      <w:r>
        <w:t xml:space="preserve">   evacuation    </w:t>
      </w:r>
      <w:r>
        <w:t xml:space="preserve">   fire    </w:t>
      </w:r>
      <w:r>
        <w:t xml:space="preserve">   smoke    </w:t>
      </w:r>
      <w:r>
        <w:t xml:space="preserve">   tetonics    </w:t>
      </w:r>
      <w:r>
        <w:t xml:space="preserve">   plates    </w:t>
      </w:r>
      <w:r>
        <w:t xml:space="preserve">   dormant    </w:t>
      </w:r>
      <w:r>
        <w:t xml:space="preserve">   active    </w:t>
      </w:r>
      <w:r>
        <w:t xml:space="preserve">   gases    </w:t>
      </w:r>
      <w:r>
        <w:t xml:space="preserve">   etna    </w:t>
      </w:r>
      <w:r>
        <w:t xml:space="preserve">   magmachamber    </w:t>
      </w:r>
      <w:r>
        <w:t xml:space="preserve">   hot    </w:t>
      </w:r>
      <w:r>
        <w:t xml:space="preserve">   crust    </w:t>
      </w:r>
      <w:r>
        <w:t xml:space="preserve">   ash    </w:t>
      </w:r>
      <w:r>
        <w:t xml:space="preserve">   molten    </w:t>
      </w:r>
      <w:r>
        <w:t xml:space="preserve">   eruption    </w:t>
      </w:r>
      <w:r>
        <w:t xml:space="preserve">   lava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2021-10-11T21:21:31Z</dcterms:created>
  <dcterms:modified xsi:type="dcterms:W3CDTF">2021-10-11T21:21:31Z</dcterms:modified>
</cp:coreProperties>
</file>