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bioggest volcano?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most volcanoes?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famous volcano?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comes out of a volcano?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volcano is in Indonesia?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Whcih country has the most volcanoes?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earths crust divided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Roman city was flattened by an volcanic eruption?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dangerous volcano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word volcano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Apart from lava, what else comes out of a volcano?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2021-10-11T21:21:37Z</dcterms:created>
  <dcterms:modified xsi:type="dcterms:W3CDTF">2021-10-11T21:21:37Z</dcterms:modified>
</cp:coreProperties>
</file>