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Mt Vesuvius    </w:t>
      </w:r>
      <w:r>
        <w:t xml:space="preserve">   archipelago    </w:t>
      </w:r>
      <w:r>
        <w:t xml:space="preserve">   volcanology    </w:t>
      </w:r>
      <w:r>
        <w:t xml:space="preserve">   crust    </w:t>
      </w:r>
      <w:r>
        <w:t xml:space="preserve">   active    </w:t>
      </w:r>
      <w:r>
        <w:t xml:space="preserve">   Ash    </w:t>
      </w:r>
      <w:r>
        <w:t xml:space="preserve">   convergent plates    </w:t>
      </w:r>
      <w:r>
        <w:t xml:space="preserve">   dormant    </w:t>
      </w:r>
      <w:r>
        <w:t xml:space="preserve">   Earthquake    </w:t>
      </w:r>
      <w:r>
        <w:t xml:space="preserve">   eruption    </w:t>
      </w:r>
      <w:r>
        <w:t xml:space="preserve">   extinct    </w:t>
      </w:r>
      <w:r>
        <w:t xml:space="preserve">   lava    </w:t>
      </w:r>
      <w:r>
        <w:t xml:space="preserve">   Magma    </w:t>
      </w:r>
      <w:r>
        <w:t xml:space="preserve">   Volcanic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2021-10-11T21:21:34Z</dcterms:created>
  <dcterms:modified xsi:type="dcterms:W3CDTF">2021-10-11T21:21:34Z</dcterms:modified>
</cp:coreProperties>
</file>