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that has erupted at least once within the past 10,000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fast-moving cloud of heated gas and rock fragments, this heated gas cloud can reach speeds of over 450 miles per hour and temperatures of around 1000°C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 has not erupted in 10,000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in the conduit will find its way to the surface though another fissure rather than through the main vent, especially if it is a very active volcano, this secondary path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majority of Earth’s volcanoes are located, follows the margins of the Pacific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only gas and smoke are released from this vent,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that cools before it reaches the surface will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wide, with a gentle slope that forms from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viscosity of magma is determined by its temperature and ________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active volcano that is not currently erupting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magma reaches the vent, it becomes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relatively small, and it is primarily built from the pyroclastic material ejected from a single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from both lava flows, as well as the collection of pyroclastic material from previous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underground area of magma, this molten rock is held under the surface of the Earth and subjected to large amounts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crater reaches a size of more than 50 kilometers in diameter, it is known 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2021-10-11T21:19:49Z</dcterms:created>
  <dcterms:modified xsi:type="dcterms:W3CDTF">2021-10-11T21:19:49Z</dcterms:modified>
</cp:coreProperties>
</file>