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p>
      <w:pPr>
        <w:pStyle w:val="Questions"/>
      </w:pPr>
      <w:r>
        <w:t xml:space="preserve">1. OANTDRM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ONAVCOL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GAAMM MACBHER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ENVT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HDSEIL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EOTRIUPN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RTSCU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SPTELA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AVCTEI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THO SOTP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2021-10-11T21:20:16Z</dcterms:created>
  <dcterms:modified xsi:type="dcterms:W3CDTF">2021-10-11T21:20:16Z</dcterms:modified>
</cp:coreProperties>
</file>