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Hot spot    </w:t>
      </w:r>
      <w:r>
        <w:t xml:space="preserve">   Active    </w:t>
      </w:r>
      <w:r>
        <w:t xml:space="preserve">   Plates    </w:t>
      </w:r>
      <w:r>
        <w:t xml:space="preserve">   Lava    </w:t>
      </w:r>
      <w:r>
        <w:t xml:space="preserve">   Crust    </w:t>
      </w:r>
      <w:r>
        <w:t xml:space="preserve">   Eruption    </w:t>
      </w:r>
      <w:r>
        <w:t xml:space="preserve">   Shield    </w:t>
      </w:r>
      <w:r>
        <w:t xml:space="preserve">   Vent    </w:t>
      </w:r>
      <w:r>
        <w:t xml:space="preserve">   Magma chamber    </w:t>
      </w:r>
      <w:r>
        <w:t xml:space="preserve">   Ash    </w:t>
      </w:r>
      <w:r>
        <w:t xml:space="preserve">   Extinct    </w:t>
      </w:r>
      <w:r>
        <w:t xml:space="preserve">   Dormant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2021-10-11T21:20:18Z</dcterms:created>
  <dcterms:modified xsi:type="dcterms:W3CDTF">2021-10-11T21:20:18Z</dcterms:modified>
</cp:coreProperties>
</file>