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often think this mountain is a _____________ but is not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Mt kenya is located in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highest of the 7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the________ 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highest_______________ in the continent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_________ 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is located in between the border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_________ after mount everest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Mt kenya is a extinct ____________________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______________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Last_____________2,000,ooo years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2021-10-11T21:19:51Z</dcterms:created>
  <dcterms:modified xsi:type="dcterms:W3CDTF">2021-10-11T21:19:51Z</dcterms:modified>
</cp:coreProperties>
</file>