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GREY    </w:t>
      </w:r>
      <w:r>
        <w:t xml:space="preserve">   RED    </w:t>
      </w:r>
      <w:r>
        <w:t xml:space="preserve">   ROCKS    </w:t>
      </w:r>
      <w:r>
        <w:t xml:space="preserve">   SMOKE    </w:t>
      </w:r>
      <w:r>
        <w:t xml:space="preserve">   OBSIDIAN    </w:t>
      </w:r>
      <w:r>
        <w:t xml:space="preserve">   STEEP    </w:t>
      </w:r>
      <w:r>
        <w:t xml:space="preserve">   ROCKY    </w:t>
      </w:r>
      <w:r>
        <w:t xml:space="preserve">   LAVA    </w:t>
      </w:r>
      <w:r>
        <w:t xml:space="preserve">   ASH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2021-10-11T21:21:46Z</dcterms:created>
  <dcterms:modified xsi:type="dcterms:W3CDTF">2021-10-11T21:21:46Z</dcterms:modified>
</cp:coreProperties>
</file>