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horizontal intrusion with vertical cooling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intrusion with horizontal cooling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volcano is temporarily 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Steep sided volcanoes formed from very viscous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Steam and water explode onto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 along an elongated crack in the crust allowing lava to spill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Rain of airborne ash resulting from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volcano violently emits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gases escape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opening in the earth's crust from which lava, ash, and hot gases flow or are ejected during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measures the explosiveness of volcanic eruptions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2021-10-11T21:19:56Z</dcterms:created>
  <dcterms:modified xsi:type="dcterms:W3CDTF">2021-10-11T21:19:56Z</dcterms:modified>
</cp:coreProperties>
</file>