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tiny bits of rock that rain down during an eruption?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frothy rocks puffed up by gases that rain down during a volcanic eruption?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volcanic mountain in Washington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opening in the earth's crust from which lava flows?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molten rock that flows from a volcano?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tall, rocky area of land that comes up out of the Earth's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would you call the effect on the plant life after a volcanic eruption?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to free one from danger?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the people or things called that lived through the eruption?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sudden ejection of molten rock from a volcano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mountain range called that Mt St. Helens is a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molten rock stored within the Earth's crust?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movement of rocks within the Earth's crust that makes the ground shake?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2021-10-11T21:20:04Z</dcterms:created>
  <dcterms:modified xsi:type="dcterms:W3CDTF">2021-10-11T21:20:04Z</dcterms:modified>
</cp:coreProperties>
</file>