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liquid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Bowl shaped area on top of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spew lava and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earthquakes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caused when two plates run into eachother and one goes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earth is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Pocket where magma collects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travel through solids,liquids,and gases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volcanic belt formed by many volcanoes around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lava that is dark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layer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of iron and nickle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you measure seismic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seismic waves are recorded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center of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Lava that is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up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inside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silicon,iron,magnesium,aluminum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Outside volcanos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</dc:title>
  <dcterms:created xsi:type="dcterms:W3CDTF">2021-10-11T21:20:07Z</dcterms:created>
  <dcterms:modified xsi:type="dcterms:W3CDTF">2021-10-11T21:20:07Z</dcterms:modified>
</cp:coreProperties>
</file>