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Vesuvius    </w:t>
      </w:r>
      <w:r>
        <w:t xml:space="preserve">   Vulcan    </w:t>
      </w:r>
      <w:r>
        <w:t xml:space="preserve">   eruption    </w:t>
      </w:r>
      <w:r>
        <w:t xml:space="preserve">   tectonic    </w:t>
      </w:r>
      <w:r>
        <w:t xml:space="preserve">   ringoffire    </w:t>
      </w:r>
      <w:r>
        <w:t xml:space="preserve">   Pompeii    </w:t>
      </w:r>
      <w:r>
        <w:t xml:space="preserve">   magma    </w:t>
      </w:r>
      <w:r>
        <w:t xml:space="preserve">   lava    </w:t>
      </w:r>
      <w:r>
        <w:t xml:space="preserve">   volcanologist    </w:t>
      </w:r>
      <w:r>
        <w:t xml:space="preserve">   extinct    </w:t>
      </w:r>
      <w:r>
        <w:t xml:space="preserve">   dormant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2021-10-11T21:20:32Z</dcterms:created>
  <dcterms:modified xsi:type="dcterms:W3CDTF">2021-10-11T21:20:32Z</dcterms:modified>
</cp:coreProperties>
</file>