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conical volcano built up by many layers of hardened lava,tephra,pumice and volcanic 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broad, domed volcano with gentle sloping slides, characteristic of the eruption of fluid, basaltic lava.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steep, conical hill consisting of a glassy volcanic fragments that accumulate around and downwind from volcanic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Such a flow is usually very hot ans moves rapidly due to buoyancy provided by the vapors.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opening that allows air gas or liquid to pass out of or into a confined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third tectonic plate setting where volcanism occurs is called intraplate or hotspot volcanism, which describes volcanic activity that occurs within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intrusive igneous rock.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Collision between 2 of the planets tectonic plates pieces of crust that slowly moves across the plantes surface over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basin like depression resulting from explosion or collapse of the center of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Rupture in the crust of planetary mass object, such as earth, that allows hot lava , volcanic ash and gases to escape from magma chamber below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thick sticky and semifluid in consistency due to internal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area or region with a relatively hot temperature in a comprison to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bowl-shaped cavity in the ground typically caused by an explosion or the impact of a meteoritic or other celestial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2021-10-11T21:20:09Z</dcterms:created>
  <dcterms:modified xsi:type="dcterms:W3CDTF">2021-10-11T21:20:09Z</dcterms:modified>
</cp:coreProperties>
</file>