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Volcanoes!</w:t>
      </w:r>
    </w:p>
    <w:p>
      <w:pPr>
        <w:pStyle w:val="Questions"/>
      </w:pPr>
      <w:r>
        <w:t xml:space="preserve">1. DARCEAL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ICDERN CEON COOVNLA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CSEOIOMTP VNACOLO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ERTRCA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HTO PTOS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RTINAEPALT MNLIASOVC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UPTLON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PATILCRYOSC LATIEMRA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SLEDHI ONAOCVL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UTUIDBCOSN OENZ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VTEN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VCTCOSIYI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OVANOCL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Volcanoes!</dc:title>
  <dcterms:created xsi:type="dcterms:W3CDTF">2021-10-11T21:20:48Z</dcterms:created>
  <dcterms:modified xsi:type="dcterms:W3CDTF">2021-10-11T21:20:48Z</dcterms:modified>
</cp:coreProperties>
</file>