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 conical hill of loose pyroclastic fragments, such as either volcanic clinkers, cinders, volcanic ash built around a volcanic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intrusive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Boundaries mark the collision between two of the planet's tecton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large, bowl-shaped cavity in the ground or on the surface of a planet or the moon, typically one caused by an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broad, domed volcano with gently sloping sides, characteristic of the eruption of fluid, basaltic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thick, sticky, and semi-fluid in consistency, due to internal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or hill, typically conical, having a crater or vent through which lava, rock fragments, hot vapor, and gas are bei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chiefly of rock fragments of explosive origin, especially those associated with explosive volcanic eruptions. Volcan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opening that allows air, gas, or liquid to pass out of or into a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small area or region with a relatively hot temperature in comparison to its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2021-10-11T21:20:14Z</dcterms:created>
  <dcterms:modified xsi:type="dcterms:W3CDTF">2021-10-11T21:20:14Z</dcterms:modified>
</cp:coreProperties>
</file>