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magma can be up to __________________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magma once it reaches the surface and begins to leave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volcano that is large and flat; it oozes when it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volcano that can be very tall &amp; erupts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weak spot in the Earth's surface through which magma can escape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fairly small volcano that typically has a single eruption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beneath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___________ different types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volcano no longer erupts, it has become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volcanoes occur most commonly at ______________________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mountainous body of the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2021-10-11T21:20:23Z</dcterms:created>
  <dcterms:modified xsi:type="dcterms:W3CDTF">2021-10-11T21:20:23Z</dcterms:modified>
</cp:coreProperties>
</file>