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p>
      <w:pPr>
        <w:pStyle w:val="Questions"/>
      </w:pPr>
      <w:r>
        <w:t xml:space="preserve">1. MGAAM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EEASCP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IRGN FO FERI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TERPU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VAITEC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DMNATRO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NXTTECI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RIDNCE OECN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IQLDIU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LTEAP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ONLTEM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TAHEKQAEUR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IBSDRE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ASUECRF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2021-10-11T21:20:41Z</dcterms:created>
  <dcterms:modified xsi:type="dcterms:W3CDTF">2021-10-11T21:20:41Z</dcterms:modified>
</cp:coreProperties>
</file>