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volcanic activity in which lava, tephra or gases are released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most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volcanic material that is arborne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hash, abrasive, made of small rock, minerals and glass fragments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active now but may erupt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depression formed from a collapsed volcano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the Earth's lithosphere through which magma rises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mixture of rock, water &amp; debris that falls down the slopes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that flows out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around the Pacific Ocean that is high in volcanic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the resistance to the flow of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vent in Earth's crust through which melted rock flows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at the top of a volcano that is shaped like a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motlen material under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2021-10-11T21:20:25Z</dcterms:created>
  <dcterms:modified xsi:type="dcterms:W3CDTF">2021-10-11T21:20:25Z</dcterms:modified>
</cp:coreProperties>
</file>