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mudpot    </w:t>
      </w:r>
      <w:r>
        <w:t xml:space="preserve">   geyser    </w:t>
      </w:r>
      <w:r>
        <w:t xml:space="preserve">   hotspring    </w:t>
      </w:r>
      <w:r>
        <w:t xml:space="preserve">   igneous rock    </w:t>
      </w:r>
      <w:r>
        <w:t xml:space="preserve">   debris flow    </w:t>
      </w:r>
      <w:r>
        <w:t xml:space="preserve">   vog    </w:t>
      </w:r>
      <w:r>
        <w:t xml:space="preserve">   pyroclasticflow    </w:t>
      </w:r>
      <w:r>
        <w:t xml:space="preserve">   tephra    </w:t>
      </w:r>
      <w:r>
        <w:t xml:space="preserve">   earthquake    </w:t>
      </w:r>
      <w:r>
        <w:t xml:space="preserve">   epicenter    </w:t>
      </w:r>
      <w:r>
        <w:t xml:space="preserve">   fault    </w:t>
      </w:r>
      <w:r>
        <w:t xml:space="preserve">   focus    </w:t>
      </w:r>
      <w:r>
        <w:t xml:space="preserve">   hotspot    </w:t>
      </w:r>
      <w:r>
        <w:t xml:space="preserve">   lava    </w:t>
      </w:r>
      <w:r>
        <w:t xml:space="preserve">   lithosphere    </w:t>
      </w:r>
      <w:r>
        <w:t xml:space="preserve">   magmachamber    </w:t>
      </w:r>
      <w:r>
        <w:t xml:space="preserve">   magnitude    </w:t>
      </w:r>
      <w:r>
        <w:t xml:space="preserve">   plateboundary    </w:t>
      </w:r>
      <w:r>
        <w:t xml:space="preserve">   plates    </w:t>
      </w:r>
      <w:r>
        <w:t xml:space="preserve">   ringoffire    </w:t>
      </w:r>
      <w:r>
        <w:t xml:space="preserve">   seismicwave    </w:t>
      </w:r>
      <w:r>
        <w:t xml:space="preserve">   seismograph    </w:t>
      </w:r>
      <w:r>
        <w:t xml:space="preserve">   seismologist    </w:t>
      </w:r>
      <w:r>
        <w:t xml:space="preserve">   tsunami    </w:t>
      </w:r>
      <w:r>
        <w:t xml:space="preserve">   volcano    </w:t>
      </w:r>
      <w:r>
        <w:t xml:space="preserve">   volcanologist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2021-10-11T21:20:43Z</dcterms:created>
  <dcterms:modified xsi:type="dcterms:W3CDTF">2021-10-11T21:20:43Z</dcterms:modified>
</cp:coreProperties>
</file>